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9D41" w14:textId="77777777" w:rsidR="008657D8" w:rsidRDefault="00000000">
      <w:pPr>
        <w:jc w:val="center"/>
      </w:pPr>
      <w:r>
        <w:rPr>
          <w:b/>
          <w:sz w:val="36"/>
        </w:rPr>
        <w:t>Sergejs Zapivalovs</w:t>
      </w:r>
    </w:p>
    <w:p w14:paraId="401A9D75" w14:textId="0A30DE70" w:rsidR="008657D8" w:rsidRDefault="002B5692">
      <w:pPr>
        <w:jc w:val="center"/>
      </w:pPr>
      <w:r>
        <w:rPr>
          <w:sz w:val="20"/>
        </w:rPr>
        <w:t xml:space="preserve">13 </w:t>
      </w:r>
      <w:proofErr w:type="spellStart"/>
      <w:r>
        <w:rPr>
          <w:sz w:val="20"/>
        </w:rPr>
        <w:t>Cortolvin</w:t>
      </w:r>
      <w:proofErr w:type="spellEnd"/>
      <w:r>
        <w:rPr>
          <w:sz w:val="20"/>
        </w:rPr>
        <w:t xml:space="preserve"> Road Monaghan Town</w:t>
      </w:r>
      <w:r w:rsidR="00000000">
        <w:rPr>
          <w:sz w:val="20"/>
        </w:rPr>
        <w:t xml:space="preserve"> | +353867247496 | sergejzapivalovs@gmail.com | </w:t>
      </w:r>
    </w:p>
    <w:p w14:paraId="581758FC" w14:textId="77777777" w:rsidR="008657D8" w:rsidRDefault="00000000" w:rsidP="002B5692">
      <w:pPr>
        <w:pBdr>
          <w:between w:val="single" w:sz="4" w:space="1" w:color="auto"/>
        </w:pBdr>
        <w:jc w:val="center"/>
        <w:rPr>
          <w:sz w:val="20"/>
        </w:rPr>
      </w:pPr>
      <w:r>
        <w:rPr>
          <w:sz w:val="20"/>
        </w:rPr>
        <w:t>Portfolio: sergejzapivalovs.com</w:t>
      </w:r>
    </w:p>
    <w:p w14:paraId="0BC042F1" w14:textId="77777777" w:rsidR="002B5692" w:rsidRDefault="002B5692" w:rsidP="002B5692">
      <w:pPr>
        <w:pBdr>
          <w:between w:val="single" w:sz="4" w:space="1" w:color="auto"/>
        </w:pBdr>
        <w:jc w:val="center"/>
      </w:pPr>
    </w:p>
    <w:p w14:paraId="0FBC75C2" w14:textId="77777777" w:rsidR="008657D8" w:rsidRDefault="00000000">
      <w:r>
        <w:rPr>
          <w:b/>
          <w:sz w:val="24"/>
        </w:rPr>
        <w:t>PROFILE</w:t>
      </w:r>
    </w:p>
    <w:p w14:paraId="44B39023" w14:textId="4F199073" w:rsidR="002B5692" w:rsidRDefault="00000000" w:rsidP="002B5692">
      <w:pPr>
        <w:pBdr>
          <w:between w:val="single" w:sz="4" w:space="1" w:color="auto"/>
        </w:pBdr>
      </w:pPr>
      <w:r>
        <w:rPr>
          <w:sz w:val="20"/>
        </w:rPr>
        <w:t>Full Stack Software Engineer with comprehensive experience in developing scalable web applications using JavaScript frameworks (React, Node.js), cloud technologies, and containerization. Proficient in both front-end and back-end development with expertise in RESTful APIs, microservices architecture, and DevOps practices including Docker, Kubernetes, and CI/CD pipelines. Strong background in multiple programming languages (C#, JavaScript, TypeScript, Python, Java) and database management (SQL, NoSQL). Proven track record of delivering end-to-end solutions, optimizing system performance, and collaborating in Agile/Scrum environments. Passionate about continuous learning, modernizing legacy systems, and leveraging cutting-edge technologies to build innovative, high-performance applications.</w:t>
      </w:r>
    </w:p>
    <w:p w14:paraId="13CA332A" w14:textId="77777777" w:rsidR="002B5692" w:rsidRDefault="002B5692" w:rsidP="002B5692">
      <w:pPr>
        <w:pBdr>
          <w:between w:val="single" w:sz="4" w:space="1" w:color="auto"/>
        </w:pBdr>
      </w:pPr>
    </w:p>
    <w:p w14:paraId="21D0ED66" w14:textId="77777777" w:rsidR="008657D8" w:rsidRDefault="00000000">
      <w:r>
        <w:rPr>
          <w:b/>
          <w:sz w:val="24"/>
        </w:rPr>
        <w:t>SKILLS PROFILE</w:t>
      </w:r>
    </w:p>
    <w:p w14:paraId="67301E12" w14:textId="77777777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Programming Languages: </w:t>
      </w:r>
      <w:r w:rsidRPr="002B5692">
        <w:rPr>
          <w:sz w:val="20"/>
        </w:rPr>
        <w:t>C#, JavaScript, TypeScript, Python, Java, SQL</w:t>
      </w:r>
    </w:p>
    <w:p w14:paraId="3BFE8556" w14:textId="0F291CC6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Frontend Technologies: </w:t>
      </w:r>
      <w:r w:rsidRPr="002B5692">
        <w:rPr>
          <w:sz w:val="20"/>
        </w:rPr>
        <w:t>React, Redux, HTML5, CSS3, Responsive Design, JavaScript (ES6+), TypeScript</w:t>
      </w:r>
    </w:p>
    <w:p w14:paraId="2E4E0431" w14:textId="77777777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Backend Technologies: </w:t>
      </w:r>
      <w:r w:rsidRPr="002B5692">
        <w:rPr>
          <w:sz w:val="20"/>
        </w:rPr>
        <w:t>Node.js, Express.js, .NET, .NET Core, RESTful APIs, GraphQL, Microservices Architecture</w:t>
      </w:r>
    </w:p>
    <w:p w14:paraId="02039E60" w14:textId="77777777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Databases: </w:t>
      </w:r>
      <w:r w:rsidRPr="002B5692">
        <w:rPr>
          <w:sz w:val="20"/>
        </w:rPr>
        <w:t>MySQL, MS SQL Server, MongoDB, PostgreSQL, Database Design &amp; Optimization</w:t>
      </w:r>
    </w:p>
    <w:p w14:paraId="5FDF82CB" w14:textId="77777777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DevOps &amp; Cloud: </w:t>
      </w:r>
      <w:r w:rsidRPr="002B5692">
        <w:rPr>
          <w:sz w:val="20"/>
        </w:rPr>
        <w:t>Docker, Kubernetes, CI/CD Pipelines, Git, GitHub, Cloud Infrastructure (AWS basics), Deployment Automation</w:t>
      </w:r>
    </w:p>
    <w:p w14:paraId="1CA98F40" w14:textId="77777777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Software Engineering: </w:t>
      </w:r>
      <w:r w:rsidRPr="002B5692">
        <w:rPr>
          <w:sz w:val="20"/>
        </w:rPr>
        <w:t>Object-Oriented Programming, Design Patterns, Data Structures &amp; Algorithms, System Architecture, API Design</w:t>
      </w:r>
    </w:p>
    <w:p w14:paraId="2FE94B24" w14:textId="77777777" w:rsidR="008657D8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Development Practices: </w:t>
      </w:r>
      <w:r w:rsidRPr="002B5692">
        <w:rPr>
          <w:sz w:val="20"/>
        </w:rPr>
        <w:t>Agile/Scrum, Test-Driven Development (TDD), Version Control, Code Review, Debugging, Performance Optimization</w:t>
      </w:r>
    </w:p>
    <w:p w14:paraId="23F46318" w14:textId="77777777" w:rsidR="008657D8" w:rsidRPr="002B5692" w:rsidRDefault="00000000" w:rsidP="002B5692">
      <w:pPr>
        <w:pStyle w:val="ListParagraph"/>
        <w:numPr>
          <w:ilvl w:val="0"/>
          <w:numId w:val="10"/>
        </w:numPr>
      </w:pPr>
      <w:r w:rsidRPr="002B5692">
        <w:rPr>
          <w:b/>
          <w:sz w:val="20"/>
        </w:rPr>
        <w:t xml:space="preserve">Additional Skills: </w:t>
      </w:r>
      <w:r w:rsidRPr="002B5692">
        <w:rPr>
          <w:sz w:val="20"/>
        </w:rPr>
        <w:t>Problem-solving, Teamwork, Communication, Technical Documentation, API Integration, Security Best Practices</w:t>
      </w:r>
    </w:p>
    <w:p w14:paraId="1ADDD279" w14:textId="77777777" w:rsidR="002B5692" w:rsidRDefault="002B5692" w:rsidP="002B5692">
      <w:pPr>
        <w:pBdr>
          <w:between w:val="single" w:sz="4" w:space="1" w:color="auto"/>
        </w:pBdr>
      </w:pPr>
    </w:p>
    <w:p w14:paraId="60733613" w14:textId="77777777" w:rsidR="002B5692" w:rsidRDefault="002B5692" w:rsidP="002B5692">
      <w:pPr>
        <w:pBdr>
          <w:between w:val="single" w:sz="4" w:space="1" w:color="auto"/>
        </w:pBdr>
      </w:pPr>
    </w:p>
    <w:p w14:paraId="718A6057" w14:textId="77777777" w:rsidR="008657D8" w:rsidRDefault="008657D8"/>
    <w:p w14:paraId="5BE0A98D" w14:textId="77777777" w:rsidR="002B5692" w:rsidRDefault="002B5692">
      <w:pPr>
        <w:rPr>
          <w:b/>
          <w:sz w:val="24"/>
        </w:rPr>
      </w:pPr>
    </w:p>
    <w:p w14:paraId="649ED487" w14:textId="3EEE6D37" w:rsidR="008657D8" w:rsidRDefault="00000000">
      <w:r>
        <w:rPr>
          <w:b/>
          <w:sz w:val="24"/>
        </w:rPr>
        <w:lastRenderedPageBreak/>
        <w:t>EDUCATION &amp; QUALIFICATIONS</w:t>
      </w:r>
    </w:p>
    <w:p w14:paraId="3C4C20AD" w14:textId="77777777" w:rsidR="008657D8" w:rsidRDefault="00000000">
      <w:r>
        <w:rPr>
          <w:b/>
          <w:sz w:val="20"/>
        </w:rPr>
        <w:t>Bachelor of Science (Hons) in Computing (Software Development)</w:t>
      </w:r>
      <w:r>
        <w:rPr>
          <w:sz w:val="20"/>
        </w:rPr>
        <w:t xml:space="preserve"> 09/2020 - 06/2024</w:t>
      </w:r>
    </w:p>
    <w:p w14:paraId="4F8E5A53" w14:textId="77777777" w:rsidR="008657D8" w:rsidRDefault="00000000">
      <w:r>
        <w:rPr>
          <w:b/>
          <w:sz w:val="20"/>
        </w:rPr>
        <w:t>Key Modules:</w:t>
      </w:r>
    </w:p>
    <w:p w14:paraId="232BF4F3" w14:textId="77777777" w:rsidR="008657D8" w:rsidRDefault="00000000">
      <w:r>
        <w:rPr>
          <w:sz w:val="20"/>
        </w:rPr>
        <w:t>• Software Engineering</w:t>
      </w:r>
    </w:p>
    <w:p w14:paraId="6860DD1A" w14:textId="77777777" w:rsidR="008657D8" w:rsidRDefault="00000000">
      <w:r>
        <w:rPr>
          <w:sz w:val="20"/>
        </w:rPr>
        <w:t>• Web Development</w:t>
      </w:r>
    </w:p>
    <w:p w14:paraId="670F0B94" w14:textId="77777777" w:rsidR="008657D8" w:rsidRDefault="00000000">
      <w:r>
        <w:rPr>
          <w:sz w:val="20"/>
        </w:rPr>
        <w:t>• Databases</w:t>
      </w:r>
    </w:p>
    <w:p w14:paraId="473C2480" w14:textId="77777777" w:rsidR="008657D8" w:rsidRDefault="00000000">
      <w:r>
        <w:rPr>
          <w:sz w:val="20"/>
        </w:rPr>
        <w:t>• Object Oriented Programming</w:t>
      </w:r>
    </w:p>
    <w:p w14:paraId="69512661" w14:textId="77777777" w:rsidR="008657D8" w:rsidRDefault="00000000">
      <w:r>
        <w:rPr>
          <w:sz w:val="20"/>
        </w:rPr>
        <w:t>• Agile Development</w:t>
      </w:r>
    </w:p>
    <w:p w14:paraId="693A35F2" w14:textId="77777777" w:rsidR="008657D8" w:rsidRDefault="00000000">
      <w:r>
        <w:rPr>
          <w:b/>
          <w:sz w:val="20"/>
        </w:rPr>
        <w:t>Leaving Cert Certificate</w:t>
      </w:r>
      <w:r>
        <w:rPr>
          <w:sz w:val="20"/>
        </w:rPr>
        <w:t xml:space="preserve"> 08/2013 - 06/2019</w:t>
      </w:r>
    </w:p>
    <w:p w14:paraId="6C8DBC78" w14:textId="347EBDAA" w:rsidR="008657D8" w:rsidRDefault="00000000" w:rsidP="00643D76">
      <w:pPr>
        <w:pBdr>
          <w:between w:val="single" w:sz="4" w:space="1" w:color="auto"/>
        </w:pBdr>
        <w:rPr>
          <w:sz w:val="20"/>
        </w:rPr>
      </w:pPr>
      <w:r>
        <w:rPr>
          <w:sz w:val="20"/>
        </w:rPr>
        <w:t>St.Macartans College Secondary School, Monaghan Town</w:t>
      </w:r>
    </w:p>
    <w:p w14:paraId="7228A560" w14:textId="77777777" w:rsidR="00643D76" w:rsidRDefault="00643D76" w:rsidP="00643D76">
      <w:pPr>
        <w:pBdr>
          <w:between w:val="single" w:sz="4" w:space="1" w:color="auto"/>
        </w:pBdr>
      </w:pPr>
    </w:p>
    <w:p w14:paraId="14842E53" w14:textId="0590F779" w:rsidR="008657D8" w:rsidRDefault="00000000">
      <w:r>
        <w:rPr>
          <w:b/>
          <w:sz w:val="24"/>
        </w:rPr>
        <w:t>RELATED INDUSTRY EXPERIENCE</w:t>
      </w:r>
    </w:p>
    <w:p w14:paraId="2DF1DAD4" w14:textId="77777777" w:rsidR="008657D8" w:rsidRDefault="00000000">
      <w:r>
        <w:rPr>
          <w:b/>
          <w:sz w:val="20"/>
        </w:rPr>
        <w:t>Supply Chain Analyst</w:t>
      </w:r>
      <w:r>
        <w:rPr>
          <w:sz w:val="20"/>
        </w:rPr>
        <w:t xml:space="preserve"> | Monaghan Mushrooms | Sept 2024 – Present</w:t>
      </w:r>
    </w:p>
    <w:p w14:paraId="3264C518" w14:textId="77777777" w:rsidR="008657D8" w:rsidRDefault="00000000">
      <w:r>
        <w:rPr>
          <w:sz w:val="20"/>
        </w:rPr>
        <w:t>• Designed and implemented a predictive model using Python and SQL to forecast supply needs by analyzing raw material availability (e.g., compost) against production demand, helping to prevent shortages and optimize planning.</w:t>
      </w:r>
    </w:p>
    <w:p w14:paraId="5EE9E788" w14:textId="77777777" w:rsidR="008657D8" w:rsidRDefault="00000000">
      <w:r>
        <w:rPr>
          <w:sz w:val="20"/>
        </w:rPr>
        <w:t>• Developed automated data pipelines and ETL processes to streamline data collection and analysis workflows.</w:t>
      </w:r>
    </w:p>
    <w:p w14:paraId="4E6446FD" w14:textId="77777777" w:rsidR="008657D8" w:rsidRDefault="00000000">
      <w:r>
        <w:rPr>
          <w:sz w:val="20"/>
        </w:rPr>
        <w:t>• Analyzed operational data using SQL queries and data visualization tools to improve inventory and logistics efficiency, resulting in optimized resource allocation.</w:t>
      </w:r>
    </w:p>
    <w:p w14:paraId="7804380A" w14:textId="77777777" w:rsidR="008657D8" w:rsidRDefault="00000000">
      <w:r>
        <w:rPr>
          <w:sz w:val="20"/>
        </w:rPr>
        <w:t>• Collaborated with cross-functional teams to align supply chain operations with company goals and deliver data-driven insights.</w:t>
      </w:r>
    </w:p>
    <w:p w14:paraId="54E6D98F" w14:textId="77777777" w:rsidR="008657D8" w:rsidRDefault="00000000">
      <w:r>
        <w:rPr>
          <w:sz w:val="20"/>
        </w:rPr>
        <w:t>• Created automated reports and interactive dashboards that provided actionable insights to management, reducing manual reporting time by 40%.</w:t>
      </w:r>
    </w:p>
    <w:p w14:paraId="37351B97" w14:textId="77777777" w:rsidR="008657D8" w:rsidRDefault="00000000">
      <w:pPr>
        <w:rPr>
          <w:sz w:val="20"/>
        </w:rPr>
      </w:pPr>
      <w:r>
        <w:rPr>
          <w:sz w:val="20"/>
        </w:rPr>
        <w:t>• Applied statistical analysis and machine learning techniques to identify patterns and trends in supply chain data.</w:t>
      </w:r>
    </w:p>
    <w:p w14:paraId="2A560C64" w14:textId="77777777" w:rsidR="00E45A9D" w:rsidRDefault="00E45A9D" w:rsidP="00E45A9D"/>
    <w:p w14:paraId="4C6B43CC" w14:textId="77777777" w:rsidR="00E45A9D" w:rsidRDefault="00E45A9D" w:rsidP="00E45A9D"/>
    <w:p w14:paraId="68BFC970" w14:textId="77777777" w:rsidR="00643D76" w:rsidRDefault="00643D76" w:rsidP="00643D76"/>
    <w:p w14:paraId="0B704521" w14:textId="77777777" w:rsidR="008657D8" w:rsidRDefault="008657D8" w:rsidP="00643D76"/>
    <w:p w14:paraId="6D18AB39" w14:textId="77777777" w:rsidR="008657D8" w:rsidRDefault="00000000">
      <w:r>
        <w:rPr>
          <w:b/>
          <w:sz w:val="20"/>
        </w:rPr>
        <w:lastRenderedPageBreak/>
        <w:t>Software Developer – Course Project</w:t>
      </w:r>
      <w:r>
        <w:rPr>
          <w:sz w:val="20"/>
        </w:rPr>
        <w:t xml:space="preserve"> | Label Tech | Sep 2023 – May 2024</w:t>
      </w:r>
    </w:p>
    <w:p w14:paraId="666D984D" w14:textId="77777777" w:rsidR="008657D8" w:rsidRDefault="00000000">
      <w:r>
        <w:rPr>
          <w:sz w:val="20"/>
        </w:rPr>
        <w:t>• Collaborated with external company as part of a course project to solve a real-world industry challenge using full-stack development principles.</w:t>
      </w:r>
    </w:p>
    <w:p w14:paraId="15789FB6" w14:textId="77777777" w:rsidR="008657D8" w:rsidRDefault="00000000">
      <w:r>
        <w:rPr>
          <w:sz w:val="20"/>
        </w:rPr>
        <w:t>• Designed and developed a machine learning model with computer vision capabilities that detects required label images and compares them with the company's database to improve accuracy and efficiency in production.</w:t>
      </w:r>
    </w:p>
    <w:p w14:paraId="4F93C582" w14:textId="77777777" w:rsidR="008657D8" w:rsidRDefault="00000000">
      <w:r>
        <w:rPr>
          <w:sz w:val="20"/>
        </w:rPr>
        <w:t>• Built a full-stack application using Python for backend processing, integrated with database systems for data management and retrieval.</w:t>
      </w:r>
    </w:p>
    <w:p w14:paraId="730CF57F" w14:textId="77777777" w:rsidR="008657D8" w:rsidRDefault="00000000">
      <w:r>
        <w:rPr>
          <w:sz w:val="20"/>
        </w:rPr>
        <w:t>• Applied Python, computer vision libraries (OpenCV), and database integration (SQL) to deliver a practical solution that addressed Label Tech's operational needs.</w:t>
      </w:r>
    </w:p>
    <w:p w14:paraId="53331135" w14:textId="77777777" w:rsidR="008657D8" w:rsidRDefault="00000000">
      <w:r>
        <w:rPr>
          <w:sz w:val="20"/>
        </w:rPr>
        <w:t>• Implemented RESTful API endpoints for seamless integration between frontend interfaces and backend ML services.</w:t>
      </w:r>
    </w:p>
    <w:p w14:paraId="6927F2B2" w14:textId="77777777" w:rsidR="008657D8" w:rsidRDefault="00000000">
      <w:r>
        <w:rPr>
          <w:sz w:val="20"/>
        </w:rPr>
        <w:t>• Strengthened skills in applying academic learning to real industry problems through teamwork and direct collaboration with company staff, following Agile methodologies.</w:t>
      </w:r>
    </w:p>
    <w:p w14:paraId="3C968BB4" w14:textId="77777777" w:rsidR="008657D8" w:rsidRDefault="008657D8"/>
    <w:p w14:paraId="767A4796" w14:textId="77777777" w:rsidR="008657D8" w:rsidRDefault="00000000">
      <w:r>
        <w:rPr>
          <w:b/>
          <w:sz w:val="20"/>
        </w:rPr>
        <w:t>Software Developer Intern</w:t>
      </w:r>
      <w:r>
        <w:rPr>
          <w:sz w:val="20"/>
        </w:rPr>
        <w:t xml:space="preserve"> | Re-Gen Waste Ltd | Jan 2023 – May 2023</w:t>
      </w:r>
    </w:p>
    <w:p w14:paraId="4C194578" w14:textId="77777777" w:rsidR="008657D8" w:rsidRDefault="00000000">
      <w:r>
        <w:rPr>
          <w:sz w:val="20"/>
        </w:rPr>
        <w:t>• Developed and optimized software features using C# and .NET framework to improve reporting functionality and system performance.</w:t>
      </w:r>
    </w:p>
    <w:p w14:paraId="6D1B71F5" w14:textId="7AB525CE" w:rsidR="008657D8" w:rsidRDefault="00000000">
      <w:r>
        <w:rPr>
          <w:sz w:val="20"/>
        </w:rPr>
        <w:t>• Designed and implemented SQL database queries and stored procedures for efficient data retrieval and business intelligence purposes.</w:t>
      </w:r>
    </w:p>
    <w:p w14:paraId="50EFB778" w14:textId="77777777" w:rsidR="008657D8" w:rsidRDefault="00000000">
      <w:r>
        <w:rPr>
          <w:sz w:val="20"/>
        </w:rPr>
        <w:t>• Contributed to Agile sprints, collaborating with developers, testers, and business analysts to deliver high-quality software solutions.</w:t>
      </w:r>
    </w:p>
    <w:p w14:paraId="175E5887" w14:textId="77777777" w:rsidR="008657D8" w:rsidRDefault="00000000">
      <w:r>
        <w:rPr>
          <w:sz w:val="20"/>
        </w:rPr>
        <w:t>• Participated in code reviews and followed best practices for version control using Git and GitHub.</w:t>
      </w:r>
    </w:p>
    <w:p w14:paraId="1976F608" w14:textId="77777777" w:rsidR="008657D8" w:rsidRDefault="00000000">
      <w:r>
        <w:rPr>
          <w:sz w:val="20"/>
        </w:rPr>
        <w:t>• Debugged and resolved software issues, improving system reliability and user experience.</w:t>
      </w:r>
    </w:p>
    <w:p w14:paraId="03C95339" w14:textId="77777777" w:rsidR="008657D8" w:rsidRDefault="008657D8"/>
    <w:p w14:paraId="5D8A5BAA" w14:textId="77777777" w:rsidR="008657D8" w:rsidRDefault="00000000">
      <w:r>
        <w:rPr>
          <w:b/>
          <w:sz w:val="24"/>
        </w:rPr>
        <w:t>INTERESTS, ACHIEVEMENTS &amp; AWARDS</w:t>
      </w:r>
    </w:p>
    <w:p w14:paraId="1FEB7E2C" w14:textId="2B73BA03" w:rsidR="008657D8" w:rsidRDefault="00000000" w:rsidP="00643D76">
      <w:pPr>
        <w:pStyle w:val="ListParagraph"/>
        <w:numPr>
          <w:ilvl w:val="0"/>
          <w:numId w:val="12"/>
        </w:numPr>
      </w:pPr>
      <w:r w:rsidRPr="00643D76">
        <w:rPr>
          <w:sz w:val="20"/>
        </w:rPr>
        <w:t>Best Software Development Project Award (2024)</w:t>
      </w:r>
    </w:p>
    <w:p w14:paraId="285429AA" w14:textId="5DBAE5E6" w:rsidR="008657D8" w:rsidRDefault="00000000" w:rsidP="00643D76">
      <w:pPr>
        <w:pStyle w:val="ListParagraph"/>
        <w:numPr>
          <w:ilvl w:val="0"/>
          <w:numId w:val="12"/>
        </w:numPr>
      </w:pPr>
      <w:r w:rsidRPr="00643D76">
        <w:rPr>
          <w:sz w:val="20"/>
        </w:rPr>
        <w:t>Elevate Award (2023)</w:t>
      </w:r>
    </w:p>
    <w:p w14:paraId="3FCF23C4" w14:textId="57DEF079" w:rsidR="008657D8" w:rsidRDefault="00000000" w:rsidP="00643D76">
      <w:pPr>
        <w:pStyle w:val="ListParagraph"/>
        <w:numPr>
          <w:ilvl w:val="0"/>
          <w:numId w:val="12"/>
        </w:numPr>
      </w:pPr>
      <w:r w:rsidRPr="00643D76">
        <w:rPr>
          <w:sz w:val="20"/>
        </w:rPr>
        <w:t>Keen interest in full-stack development</w:t>
      </w:r>
      <w:r w:rsidR="001F5687">
        <w:rPr>
          <w:sz w:val="20"/>
        </w:rPr>
        <w:t xml:space="preserve"> &amp; </w:t>
      </w:r>
      <w:r w:rsidRPr="00643D76">
        <w:rPr>
          <w:sz w:val="20"/>
        </w:rPr>
        <w:t xml:space="preserve">modern web technologies </w:t>
      </w:r>
    </w:p>
    <w:p w14:paraId="089BFB36" w14:textId="77777777" w:rsidR="008657D8" w:rsidRDefault="00000000" w:rsidP="00643D76">
      <w:pPr>
        <w:pStyle w:val="ListParagraph"/>
        <w:numPr>
          <w:ilvl w:val="0"/>
          <w:numId w:val="12"/>
        </w:numPr>
      </w:pPr>
      <w:r w:rsidRPr="00643D76">
        <w:rPr>
          <w:sz w:val="20"/>
        </w:rPr>
        <w:t>Love playing tennis</w:t>
      </w:r>
    </w:p>
    <w:p w14:paraId="6300F466" w14:textId="77777777" w:rsidR="008657D8" w:rsidRDefault="008657D8"/>
    <w:p w14:paraId="36ACC638" w14:textId="77777777" w:rsidR="008657D8" w:rsidRDefault="00000000">
      <w:r>
        <w:rPr>
          <w:b/>
          <w:sz w:val="24"/>
        </w:rPr>
        <w:t>REFERENCES</w:t>
      </w:r>
    </w:p>
    <w:p w14:paraId="1D3D3208" w14:textId="77777777" w:rsidR="008657D8" w:rsidRDefault="00000000">
      <w:r>
        <w:rPr>
          <w:sz w:val="20"/>
        </w:rPr>
        <w:t>References will be provided upon request.</w:t>
      </w:r>
    </w:p>
    <w:sectPr w:rsidR="008657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D57B88"/>
    <w:multiLevelType w:val="hybridMultilevel"/>
    <w:tmpl w:val="BF48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F5B53"/>
    <w:multiLevelType w:val="hybridMultilevel"/>
    <w:tmpl w:val="7440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30555"/>
    <w:multiLevelType w:val="hybridMultilevel"/>
    <w:tmpl w:val="929C1144"/>
    <w:lvl w:ilvl="0" w:tplc="C8E20E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8419">
    <w:abstractNumId w:val="8"/>
  </w:num>
  <w:num w:numId="2" w16cid:durableId="30036201">
    <w:abstractNumId w:val="6"/>
  </w:num>
  <w:num w:numId="3" w16cid:durableId="956136901">
    <w:abstractNumId w:val="5"/>
  </w:num>
  <w:num w:numId="4" w16cid:durableId="1622029309">
    <w:abstractNumId w:val="4"/>
  </w:num>
  <w:num w:numId="5" w16cid:durableId="1811243161">
    <w:abstractNumId w:val="7"/>
  </w:num>
  <w:num w:numId="6" w16cid:durableId="330450903">
    <w:abstractNumId w:val="3"/>
  </w:num>
  <w:num w:numId="7" w16cid:durableId="310140695">
    <w:abstractNumId w:val="2"/>
  </w:num>
  <w:num w:numId="8" w16cid:durableId="217862395">
    <w:abstractNumId w:val="1"/>
  </w:num>
  <w:num w:numId="9" w16cid:durableId="1516307725">
    <w:abstractNumId w:val="0"/>
  </w:num>
  <w:num w:numId="10" w16cid:durableId="272981343">
    <w:abstractNumId w:val="9"/>
  </w:num>
  <w:num w:numId="11" w16cid:durableId="1594705899">
    <w:abstractNumId w:val="10"/>
  </w:num>
  <w:num w:numId="12" w16cid:durableId="1069886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687"/>
    <w:rsid w:val="0029639D"/>
    <w:rsid w:val="002B5692"/>
    <w:rsid w:val="00326F90"/>
    <w:rsid w:val="00616CF0"/>
    <w:rsid w:val="00643D76"/>
    <w:rsid w:val="00660ECE"/>
    <w:rsid w:val="008657D8"/>
    <w:rsid w:val="00AA1D8D"/>
    <w:rsid w:val="00B045B5"/>
    <w:rsid w:val="00B47730"/>
    <w:rsid w:val="00CB0664"/>
    <w:rsid w:val="00DE7BD3"/>
    <w:rsid w:val="00E45A9D"/>
    <w:rsid w:val="00FA27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E901"/>
  <w14:defaultImageDpi w14:val="300"/>
  <w15:docId w15:val="{409DD841-0FDC-4F5C-B71C-ED0C7E1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Sergejs Zapivalovs</cp:lastModifiedBy>
  <cp:revision>8</cp:revision>
  <dcterms:created xsi:type="dcterms:W3CDTF">2013-12-23T23:15:00Z</dcterms:created>
  <dcterms:modified xsi:type="dcterms:W3CDTF">2026-01-26T15:40:00Z</dcterms:modified>
  <cp:category/>
</cp:coreProperties>
</file>